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7F0C" w14:textId="4F879675" w:rsidR="003E739E" w:rsidRDefault="00AC0042">
      <w:pPr>
        <w:pStyle w:val="1"/>
        <w:rPr>
          <w:lang w:eastAsia="ja-JP"/>
        </w:rPr>
      </w:pPr>
      <w:r>
        <w:rPr>
          <w:rFonts w:hint="eastAsia"/>
          <w:lang w:eastAsia="ja-JP"/>
        </w:rPr>
        <w:t>30</w:t>
      </w:r>
      <w:r>
        <w:rPr>
          <w:rFonts w:hint="eastAsia"/>
          <w:lang w:eastAsia="ja-JP"/>
        </w:rPr>
        <w:t>分で整理する！</w:t>
      </w:r>
      <w:r w:rsidR="00000000">
        <w:rPr>
          <w:lang w:eastAsia="ja-JP"/>
        </w:rPr>
        <w:t>研究</w:t>
      </w:r>
      <w:r>
        <w:rPr>
          <w:rFonts w:hint="eastAsia"/>
          <w:lang w:eastAsia="ja-JP"/>
        </w:rPr>
        <w:t>スタート相談外来</w:t>
      </w:r>
      <w:r w:rsidR="00000000">
        <w:rPr>
          <w:lang w:eastAsia="ja-JP"/>
        </w:rPr>
        <w:t xml:space="preserve"> </w:t>
      </w:r>
    </w:p>
    <w:p w14:paraId="4C5FA9E1" w14:textId="7E293428" w:rsidR="003E739E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① </w:t>
      </w:r>
      <w:r w:rsidR="00AC0042" w:rsidRPr="00AC0042">
        <w:rPr>
          <w:rFonts w:hint="eastAsia"/>
          <w:lang w:eastAsia="ja-JP"/>
        </w:rPr>
        <w:t>研究スタート相談外来</w:t>
      </w:r>
      <w:r>
        <w:rPr>
          <w:lang w:eastAsia="ja-JP"/>
        </w:rPr>
        <w:t xml:space="preserve"> </w:t>
      </w:r>
      <w:r>
        <w:rPr>
          <w:lang w:eastAsia="ja-JP"/>
        </w:rPr>
        <w:t>タイムスケジュール</w:t>
      </w:r>
    </w:p>
    <w:p w14:paraId="2A9DE94B" w14:textId="49986813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希望する時間帯を以下に記載して提出してください。</w:t>
      </w:r>
    </w:p>
    <w:p w14:paraId="3A5D7064" w14:textId="77777777" w:rsidR="00AC0042" w:rsidRPr="00AC0042" w:rsidRDefault="00AC0042" w:rsidP="00AC0042">
      <w:pPr>
        <w:rPr>
          <w:rFonts w:hint="eastAsia"/>
          <w:lang w:eastAsia="ja-JP"/>
        </w:rPr>
      </w:pPr>
    </w:p>
    <w:p w14:paraId="3FA38906" w14:textId="53ACCA5A" w:rsidR="00AC0042" w:rsidRDefault="000116D2" w:rsidP="00AC0042">
      <w:pPr>
        <w:rPr>
          <w:b/>
          <w:bCs/>
          <w:sz w:val="24"/>
          <w:szCs w:val="24"/>
          <w:u w:val="single"/>
          <w:lang w:eastAsia="ja-JP"/>
        </w:rPr>
      </w:pPr>
      <w:r>
        <w:rPr>
          <w:rFonts w:hint="eastAsia"/>
          <w:b/>
          <w:bCs/>
          <w:sz w:val="24"/>
          <w:szCs w:val="24"/>
          <w:u w:val="single"/>
          <w:lang w:eastAsia="ja-JP"/>
        </w:rPr>
        <w:t>第</w:t>
      </w:r>
      <w:r>
        <w:rPr>
          <w:rFonts w:hint="eastAsia"/>
          <w:b/>
          <w:bCs/>
          <w:sz w:val="24"/>
          <w:szCs w:val="24"/>
          <w:u w:val="single"/>
          <w:lang w:eastAsia="ja-JP"/>
        </w:rPr>
        <w:t>1</w:t>
      </w:r>
      <w:r>
        <w:rPr>
          <w:rFonts w:hint="eastAsia"/>
          <w:b/>
          <w:bCs/>
          <w:sz w:val="24"/>
          <w:szCs w:val="24"/>
          <w:u w:val="single"/>
          <w:lang w:eastAsia="ja-JP"/>
        </w:rPr>
        <w:t>希望；</w:t>
      </w:r>
      <w:r w:rsidR="00AC0042" w:rsidRPr="00AC0042">
        <w:rPr>
          <w:rFonts w:hint="eastAsia"/>
          <w:b/>
          <w:bCs/>
          <w:sz w:val="24"/>
          <w:szCs w:val="24"/>
          <w:u w:val="single"/>
          <w:lang w:eastAsia="ja-JP"/>
        </w:rPr>
        <w:t>希望する時間帯は［　　　　　　　］枠です。</w:t>
      </w:r>
    </w:p>
    <w:p w14:paraId="56BED758" w14:textId="34E0E479" w:rsidR="000116D2" w:rsidRDefault="000116D2" w:rsidP="00AC0042">
      <w:pPr>
        <w:rPr>
          <w:rFonts w:hint="eastAsia"/>
          <w:b/>
          <w:bCs/>
          <w:sz w:val="24"/>
          <w:szCs w:val="24"/>
          <w:u w:val="single"/>
          <w:lang w:eastAsia="ja-JP"/>
        </w:rPr>
      </w:pPr>
      <w:r>
        <w:rPr>
          <w:rFonts w:hint="eastAsia"/>
          <w:b/>
          <w:bCs/>
          <w:sz w:val="24"/>
          <w:szCs w:val="24"/>
          <w:u w:val="single"/>
          <w:lang w:eastAsia="ja-JP"/>
        </w:rPr>
        <w:t>第</w:t>
      </w:r>
      <w:r>
        <w:rPr>
          <w:rFonts w:hint="eastAsia"/>
          <w:b/>
          <w:bCs/>
          <w:sz w:val="24"/>
          <w:szCs w:val="24"/>
          <w:u w:val="single"/>
          <w:lang w:eastAsia="ja-JP"/>
        </w:rPr>
        <w:t>2</w:t>
      </w:r>
      <w:r>
        <w:rPr>
          <w:rFonts w:hint="eastAsia"/>
          <w:b/>
          <w:bCs/>
          <w:sz w:val="24"/>
          <w:szCs w:val="24"/>
          <w:u w:val="single"/>
          <w:lang w:eastAsia="ja-JP"/>
        </w:rPr>
        <w:t>希望：</w:t>
      </w:r>
      <w:r w:rsidRPr="00AC0042">
        <w:rPr>
          <w:rFonts w:hint="eastAsia"/>
          <w:b/>
          <w:bCs/>
          <w:sz w:val="24"/>
          <w:szCs w:val="24"/>
          <w:u w:val="single"/>
          <w:lang w:eastAsia="ja-JP"/>
        </w:rPr>
        <w:t>希望する時間帯は［　　　　　　　］枠です。</w:t>
      </w:r>
    </w:p>
    <w:p w14:paraId="2A9232FF" w14:textId="77777777" w:rsidR="00AC0042" w:rsidRPr="00AC0042" w:rsidRDefault="00AC0042" w:rsidP="00AC0042">
      <w:pPr>
        <w:rPr>
          <w:rFonts w:hint="eastAsia"/>
          <w:b/>
          <w:bCs/>
          <w:sz w:val="24"/>
          <w:szCs w:val="24"/>
          <w:u w:val="single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E739E" w14:paraId="1FEC1EE8" w14:textId="77777777">
        <w:tc>
          <w:tcPr>
            <w:tcW w:w="2160" w:type="dxa"/>
          </w:tcPr>
          <w:p w14:paraId="0D04FFA2" w14:textId="77777777" w:rsidR="003E739E" w:rsidRDefault="00000000">
            <w:r>
              <w:t>時間帯</w:t>
            </w:r>
          </w:p>
        </w:tc>
        <w:tc>
          <w:tcPr>
            <w:tcW w:w="2160" w:type="dxa"/>
          </w:tcPr>
          <w:p w14:paraId="13CFAF50" w14:textId="77777777" w:rsidR="003E739E" w:rsidRDefault="00000000">
            <w:r>
              <w:t>枠</w:t>
            </w:r>
          </w:p>
        </w:tc>
        <w:tc>
          <w:tcPr>
            <w:tcW w:w="2160" w:type="dxa"/>
          </w:tcPr>
          <w:p w14:paraId="21855227" w14:textId="77777777" w:rsidR="003E739E" w:rsidRDefault="00000000">
            <w:r>
              <w:t>内容</w:t>
            </w:r>
          </w:p>
        </w:tc>
        <w:tc>
          <w:tcPr>
            <w:tcW w:w="2160" w:type="dxa"/>
          </w:tcPr>
          <w:p w14:paraId="12AD5D97" w14:textId="77777777" w:rsidR="003E739E" w:rsidRDefault="00000000">
            <w:r>
              <w:t>予約者名</w:t>
            </w:r>
          </w:p>
        </w:tc>
      </w:tr>
      <w:tr w:rsidR="003E739E" w14:paraId="45A705BB" w14:textId="77777777">
        <w:tc>
          <w:tcPr>
            <w:tcW w:w="2160" w:type="dxa"/>
          </w:tcPr>
          <w:p w14:paraId="406A74D6" w14:textId="77777777" w:rsidR="003E739E" w:rsidRDefault="00000000">
            <w:r>
              <w:t>10:00–10:30</w:t>
            </w:r>
          </w:p>
        </w:tc>
        <w:tc>
          <w:tcPr>
            <w:tcW w:w="2160" w:type="dxa"/>
          </w:tcPr>
          <w:p w14:paraId="4F110551" w14:textId="77777777" w:rsidR="003E739E" w:rsidRDefault="00000000">
            <w:r>
              <w:t>①</w:t>
            </w:r>
          </w:p>
        </w:tc>
        <w:tc>
          <w:tcPr>
            <w:tcW w:w="2160" w:type="dxa"/>
          </w:tcPr>
          <w:p w14:paraId="5B05CA84" w14:textId="77777777" w:rsidR="003E739E" w:rsidRDefault="00000000">
            <w:r>
              <w:t>研究指導（</w:t>
            </w:r>
            <w:r>
              <w:t>30</w:t>
            </w:r>
            <w:r>
              <w:t>分）</w:t>
            </w:r>
          </w:p>
        </w:tc>
        <w:tc>
          <w:tcPr>
            <w:tcW w:w="2160" w:type="dxa"/>
          </w:tcPr>
          <w:p w14:paraId="08371ED8" w14:textId="77777777" w:rsidR="003E739E" w:rsidRDefault="003E739E"/>
        </w:tc>
      </w:tr>
      <w:tr w:rsidR="003E739E" w14:paraId="79014ED3" w14:textId="77777777">
        <w:tc>
          <w:tcPr>
            <w:tcW w:w="2160" w:type="dxa"/>
          </w:tcPr>
          <w:p w14:paraId="3393B8CB" w14:textId="77777777" w:rsidR="003E739E" w:rsidRDefault="00000000">
            <w:r>
              <w:t>10:30–11:00</w:t>
            </w:r>
          </w:p>
        </w:tc>
        <w:tc>
          <w:tcPr>
            <w:tcW w:w="2160" w:type="dxa"/>
          </w:tcPr>
          <w:p w14:paraId="4524FFC3" w14:textId="77777777" w:rsidR="003E739E" w:rsidRDefault="00000000">
            <w:r>
              <w:t>②</w:t>
            </w:r>
          </w:p>
        </w:tc>
        <w:tc>
          <w:tcPr>
            <w:tcW w:w="2160" w:type="dxa"/>
          </w:tcPr>
          <w:p w14:paraId="3774C8A3" w14:textId="77777777" w:rsidR="003E739E" w:rsidRDefault="00000000">
            <w:r>
              <w:t>研究指導（</w:t>
            </w:r>
            <w:r>
              <w:t>30</w:t>
            </w:r>
            <w:r>
              <w:t>分）</w:t>
            </w:r>
          </w:p>
        </w:tc>
        <w:tc>
          <w:tcPr>
            <w:tcW w:w="2160" w:type="dxa"/>
          </w:tcPr>
          <w:p w14:paraId="1641E52B" w14:textId="77777777" w:rsidR="003E739E" w:rsidRDefault="003E739E"/>
        </w:tc>
      </w:tr>
      <w:tr w:rsidR="003E739E" w14:paraId="515DFC6D" w14:textId="77777777">
        <w:tc>
          <w:tcPr>
            <w:tcW w:w="2160" w:type="dxa"/>
          </w:tcPr>
          <w:p w14:paraId="4239FB4C" w14:textId="77777777" w:rsidR="003E739E" w:rsidRDefault="00000000">
            <w:r>
              <w:t>11:00–11:30</w:t>
            </w:r>
          </w:p>
        </w:tc>
        <w:tc>
          <w:tcPr>
            <w:tcW w:w="2160" w:type="dxa"/>
          </w:tcPr>
          <w:p w14:paraId="456A7C2F" w14:textId="77777777" w:rsidR="003E739E" w:rsidRDefault="00000000">
            <w:r>
              <w:t>③</w:t>
            </w:r>
          </w:p>
        </w:tc>
        <w:tc>
          <w:tcPr>
            <w:tcW w:w="2160" w:type="dxa"/>
          </w:tcPr>
          <w:p w14:paraId="212AEE4B" w14:textId="77777777" w:rsidR="003E739E" w:rsidRDefault="00000000">
            <w:r>
              <w:t>研究指導（</w:t>
            </w:r>
            <w:r>
              <w:t>30</w:t>
            </w:r>
            <w:r>
              <w:t>分）</w:t>
            </w:r>
          </w:p>
        </w:tc>
        <w:tc>
          <w:tcPr>
            <w:tcW w:w="2160" w:type="dxa"/>
          </w:tcPr>
          <w:p w14:paraId="07047736" w14:textId="77777777" w:rsidR="003E739E" w:rsidRDefault="003E739E"/>
        </w:tc>
      </w:tr>
      <w:tr w:rsidR="003E739E" w14:paraId="7EA9824A" w14:textId="77777777">
        <w:tc>
          <w:tcPr>
            <w:tcW w:w="2160" w:type="dxa"/>
          </w:tcPr>
          <w:p w14:paraId="1DA9C913" w14:textId="77777777" w:rsidR="003E739E" w:rsidRDefault="00000000">
            <w:r>
              <w:t>11:30–12:00</w:t>
            </w:r>
          </w:p>
        </w:tc>
        <w:tc>
          <w:tcPr>
            <w:tcW w:w="2160" w:type="dxa"/>
          </w:tcPr>
          <w:p w14:paraId="1593B1D3" w14:textId="77777777" w:rsidR="003E739E" w:rsidRDefault="00000000">
            <w:r>
              <w:t>④</w:t>
            </w:r>
          </w:p>
        </w:tc>
        <w:tc>
          <w:tcPr>
            <w:tcW w:w="2160" w:type="dxa"/>
          </w:tcPr>
          <w:p w14:paraId="5E19AFE9" w14:textId="77777777" w:rsidR="003E739E" w:rsidRDefault="00000000">
            <w:r>
              <w:t>研究指導（</w:t>
            </w:r>
            <w:r>
              <w:t>30</w:t>
            </w:r>
            <w:r>
              <w:t>分）</w:t>
            </w:r>
          </w:p>
        </w:tc>
        <w:tc>
          <w:tcPr>
            <w:tcW w:w="2160" w:type="dxa"/>
          </w:tcPr>
          <w:p w14:paraId="1A7E69B2" w14:textId="77777777" w:rsidR="003E739E" w:rsidRDefault="003E739E"/>
        </w:tc>
      </w:tr>
      <w:tr w:rsidR="003E739E" w14:paraId="015CB8E4" w14:textId="77777777">
        <w:tc>
          <w:tcPr>
            <w:tcW w:w="2160" w:type="dxa"/>
          </w:tcPr>
          <w:p w14:paraId="47F84CAA" w14:textId="77777777" w:rsidR="003E739E" w:rsidRDefault="00000000">
            <w:r>
              <w:t>12:00–13:00</w:t>
            </w:r>
          </w:p>
        </w:tc>
        <w:tc>
          <w:tcPr>
            <w:tcW w:w="2160" w:type="dxa"/>
          </w:tcPr>
          <w:p w14:paraId="1BA1F24C" w14:textId="77777777" w:rsidR="003E739E" w:rsidRDefault="003E739E"/>
        </w:tc>
        <w:tc>
          <w:tcPr>
            <w:tcW w:w="2160" w:type="dxa"/>
          </w:tcPr>
          <w:p w14:paraId="2ED90D99" w14:textId="77777777" w:rsidR="003E739E" w:rsidRDefault="00000000">
            <w:r>
              <w:t>休憩</w:t>
            </w:r>
          </w:p>
        </w:tc>
        <w:tc>
          <w:tcPr>
            <w:tcW w:w="2160" w:type="dxa"/>
          </w:tcPr>
          <w:p w14:paraId="57EB8511" w14:textId="77777777" w:rsidR="003E739E" w:rsidRDefault="003E739E"/>
        </w:tc>
      </w:tr>
      <w:tr w:rsidR="003E739E" w14:paraId="196225A5" w14:textId="77777777">
        <w:tc>
          <w:tcPr>
            <w:tcW w:w="2160" w:type="dxa"/>
          </w:tcPr>
          <w:p w14:paraId="5D2DC2E4" w14:textId="77777777" w:rsidR="003E739E" w:rsidRDefault="00000000">
            <w:r>
              <w:t>13:00–13:30</w:t>
            </w:r>
          </w:p>
        </w:tc>
        <w:tc>
          <w:tcPr>
            <w:tcW w:w="2160" w:type="dxa"/>
          </w:tcPr>
          <w:p w14:paraId="3F9A8A48" w14:textId="77777777" w:rsidR="003E739E" w:rsidRDefault="00000000">
            <w:r>
              <w:t>⑤</w:t>
            </w:r>
          </w:p>
        </w:tc>
        <w:tc>
          <w:tcPr>
            <w:tcW w:w="2160" w:type="dxa"/>
          </w:tcPr>
          <w:p w14:paraId="26B7CF37" w14:textId="77777777" w:rsidR="003E739E" w:rsidRDefault="00000000">
            <w:r>
              <w:t>研究指導（</w:t>
            </w:r>
            <w:r>
              <w:t>30</w:t>
            </w:r>
            <w:r>
              <w:t>分）</w:t>
            </w:r>
          </w:p>
        </w:tc>
        <w:tc>
          <w:tcPr>
            <w:tcW w:w="2160" w:type="dxa"/>
          </w:tcPr>
          <w:p w14:paraId="74952966" w14:textId="77777777" w:rsidR="003E739E" w:rsidRDefault="003E739E"/>
        </w:tc>
      </w:tr>
      <w:tr w:rsidR="003E739E" w14:paraId="242531DE" w14:textId="77777777">
        <w:tc>
          <w:tcPr>
            <w:tcW w:w="2160" w:type="dxa"/>
          </w:tcPr>
          <w:p w14:paraId="654ADA85" w14:textId="77777777" w:rsidR="003E739E" w:rsidRDefault="00000000">
            <w:r>
              <w:t>13:30–14:00</w:t>
            </w:r>
          </w:p>
        </w:tc>
        <w:tc>
          <w:tcPr>
            <w:tcW w:w="2160" w:type="dxa"/>
          </w:tcPr>
          <w:p w14:paraId="03AE0746" w14:textId="77777777" w:rsidR="003E739E" w:rsidRDefault="00000000">
            <w:r>
              <w:t>⑥</w:t>
            </w:r>
          </w:p>
        </w:tc>
        <w:tc>
          <w:tcPr>
            <w:tcW w:w="2160" w:type="dxa"/>
          </w:tcPr>
          <w:p w14:paraId="4659AB92" w14:textId="77777777" w:rsidR="003E739E" w:rsidRDefault="00000000">
            <w:r>
              <w:t>研究指導（</w:t>
            </w:r>
            <w:r>
              <w:t>30</w:t>
            </w:r>
            <w:r>
              <w:t>分）</w:t>
            </w:r>
          </w:p>
        </w:tc>
        <w:tc>
          <w:tcPr>
            <w:tcW w:w="2160" w:type="dxa"/>
          </w:tcPr>
          <w:p w14:paraId="7917E125" w14:textId="77777777" w:rsidR="003E739E" w:rsidRDefault="003E739E"/>
        </w:tc>
      </w:tr>
      <w:tr w:rsidR="003E739E" w14:paraId="0790C593" w14:textId="77777777">
        <w:tc>
          <w:tcPr>
            <w:tcW w:w="2160" w:type="dxa"/>
          </w:tcPr>
          <w:p w14:paraId="41F6DB01" w14:textId="77777777" w:rsidR="003E739E" w:rsidRDefault="00000000">
            <w:r>
              <w:t>14:00–14:30</w:t>
            </w:r>
          </w:p>
        </w:tc>
        <w:tc>
          <w:tcPr>
            <w:tcW w:w="2160" w:type="dxa"/>
          </w:tcPr>
          <w:p w14:paraId="363C8889" w14:textId="77777777" w:rsidR="003E739E" w:rsidRDefault="00000000">
            <w:r>
              <w:t>⑦</w:t>
            </w:r>
          </w:p>
        </w:tc>
        <w:tc>
          <w:tcPr>
            <w:tcW w:w="2160" w:type="dxa"/>
          </w:tcPr>
          <w:p w14:paraId="4B4EBB12" w14:textId="77777777" w:rsidR="003E739E" w:rsidRDefault="00000000">
            <w:r>
              <w:t>研究指導（</w:t>
            </w:r>
            <w:r>
              <w:t>30</w:t>
            </w:r>
            <w:r>
              <w:t>分）</w:t>
            </w:r>
          </w:p>
        </w:tc>
        <w:tc>
          <w:tcPr>
            <w:tcW w:w="2160" w:type="dxa"/>
          </w:tcPr>
          <w:p w14:paraId="266B906F" w14:textId="77777777" w:rsidR="003E739E" w:rsidRDefault="003E739E"/>
        </w:tc>
      </w:tr>
      <w:tr w:rsidR="003E739E" w14:paraId="3FBCD01F" w14:textId="77777777">
        <w:tc>
          <w:tcPr>
            <w:tcW w:w="2160" w:type="dxa"/>
          </w:tcPr>
          <w:p w14:paraId="57F8444F" w14:textId="77777777" w:rsidR="003E739E" w:rsidRDefault="00000000">
            <w:r>
              <w:t>14:30–15:00</w:t>
            </w:r>
          </w:p>
        </w:tc>
        <w:tc>
          <w:tcPr>
            <w:tcW w:w="2160" w:type="dxa"/>
          </w:tcPr>
          <w:p w14:paraId="6A617578" w14:textId="77777777" w:rsidR="003E739E" w:rsidRDefault="00000000">
            <w:r>
              <w:t>⑧</w:t>
            </w:r>
          </w:p>
        </w:tc>
        <w:tc>
          <w:tcPr>
            <w:tcW w:w="2160" w:type="dxa"/>
          </w:tcPr>
          <w:p w14:paraId="37E47694" w14:textId="77777777" w:rsidR="003E739E" w:rsidRDefault="00000000">
            <w:r>
              <w:t>研究指導（</w:t>
            </w:r>
            <w:r>
              <w:t>30</w:t>
            </w:r>
            <w:r>
              <w:t>分）</w:t>
            </w:r>
          </w:p>
        </w:tc>
        <w:tc>
          <w:tcPr>
            <w:tcW w:w="2160" w:type="dxa"/>
          </w:tcPr>
          <w:p w14:paraId="52A5DA84" w14:textId="77777777" w:rsidR="003E739E" w:rsidRDefault="003E739E"/>
        </w:tc>
      </w:tr>
    </w:tbl>
    <w:p w14:paraId="4AFE0025" w14:textId="77777777" w:rsidR="003E739E" w:rsidRDefault="00000000">
      <w:r>
        <w:br w:type="page"/>
      </w:r>
    </w:p>
    <w:p w14:paraId="0D5863B6" w14:textId="3DB16B4D" w:rsidR="003E739E" w:rsidRDefault="00000000">
      <w:pPr>
        <w:pStyle w:val="21"/>
        <w:rPr>
          <w:lang w:eastAsia="ja-JP"/>
        </w:rPr>
      </w:pPr>
      <w:r>
        <w:rPr>
          <w:lang w:eastAsia="ja-JP"/>
        </w:rPr>
        <w:lastRenderedPageBreak/>
        <w:t xml:space="preserve">② </w:t>
      </w:r>
      <w:r w:rsidR="00AC0042" w:rsidRPr="00AC0042">
        <w:rPr>
          <w:rFonts w:hint="eastAsia"/>
          <w:lang w:eastAsia="ja-JP"/>
        </w:rPr>
        <w:t>研究スタート相談外来</w:t>
      </w:r>
      <w:r w:rsidR="00AC0042" w:rsidRPr="00AC0042"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</w:t>
      </w:r>
      <w:r>
        <w:rPr>
          <w:lang w:eastAsia="ja-JP"/>
        </w:rPr>
        <w:t>事前</w:t>
      </w:r>
      <w:r w:rsidR="009B4000">
        <w:rPr>
          <w:rFonts w:hint="eastAsia"/>
          <w:lang w:eastAsia="ja-JP"/>
        </w:rPr>
        <w:t>情報共有</w:t>
      </w:r>
      <w:r>
        <w:rPr>
          <w:lang w:eastAsia="ja-JP"/>
        </w:rPr>
        <w:t>シート</w:t>
      </w:r>
    </w:p>
    <w:p w14:paraId="12F5EF8C" w14:textId="77777777" w:rsidR="003E739E" w:rsidRDefault="00000000">
      <w:r>
        <w:t>【基本情報】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5124"/>
      </w:tblGrid>
      <w:tr w:rsidR="00AC0042" w14:paraId="4074D521" w14:textId="77777777" w:rsidTr="00724016">
        <w:tc>
          <w:tcPr>
            <w:tcW w:w="3506" w:type="dxa"/>
          </w:tcPr>
          <w:p w14:paraId="5121FB7F" w14:textId="052D82A3" w:rsidR="00AC0042" w:rsidRDefault="00AC0042">
            <w:r>
              <w:t>職種</w:t>
            </w:r>
          </w:p>
        </w:tc>
        <w:tc>
          <w:tcPr>
            <w:tcW w:w="5124" w:type="dxa"/>
          </w:tcPr>
          <w:p w14:paraId="1FBA12ED" w14:textId="77777777" w:rsidR="00AC0042" w:rsidRDefault="00AC0042"/>
        </w:tc>
      </w:tr>
      <w:tr w:rsidR="00AC0042" w14:paraId="1CA6A065" w14:textId="77777777" w:rsidTr="00724016">
        <w:tc>
          <w:tcPr>
            <w:tcW w:w="3506" w:type="dxa"/>
          </w:tcPr>
          <w:p w14:paraId="5D213452" w14:textId="208F3BB1" w:rsidR="00AC0042" w:rsidRDefault="00AC0042">
            <w:r>
              <w:t>臨床経験年数</w:t>
            </w:r>
          </w:p>
        </w:tc>
        <w:tc>
          <w:tcPr>
            <w:tcW w:w="5124" w:type="dxa"/>
          </w:tcPr>
          <w:p w14:paraId="5DE105C1" w14:textId="77777777" w:rsidR="00AC0042" w:rsidRDefault="00AC0042"/>
        </w:tc>
      </w:tr>
      <w:tr w:rsidR="00724016" w14:paraId="663E5150" w14:textId="77777777" w:rsidTr="00724016">
        <w:tc>
          <w:tcPr>
            <w:tcW w:w="3506" w:type="dxa"/>
          </w:tcPr>
          <w:p w14:paraId="729B73DC" w14:textId="77777777" w:rsidR="00724016" w:rsidRDefault="0072401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申し込み後の確認メッセージを受信できるメールアドレス</w:t>
            </w:r>
          </w:p>
          <w:p w14:paraId="673B58E0" w14:textId="04902C84" w:rsidR="00724016" w:rsidRPr="00724016" w:rsidRDefault="00724016">
            <w:pPr>
              <w:rPr>
                <w:rFonts w:hint="eastAsia"/>
                <w:u w:val="single"/>
                <w:lang w:eastAsia="ja-JP"/>
              </w:rPr>
            </w:pPr>
            <w:r w:rsidRPr="00724016">
              <w:rPr>
                <w:rFonts w:hint="eastAsia"/>
                <w:sz w:val="21"/>
                <w:szCs w:val="21"/>
                <w:u w:val="single"/>
                <w:lang w:eastAsia="ja-JP"/>
              </w:rPr>
              <w:t>※本企画での連絡以外で使用しないことを固くお約束いたします。</w:t>
            </w:r>
          </w:p>
        </w:tc>
        <w:tc>
          <w:tcPr>
            <w:tcW w:w="5124" w:type="dxa"/>
          </w:tcPr>
          <w:p w14:paraId="6ACD6F93" w14:textId="77777777" w:rsidR="00724016" w:rsidRDefault="00724016"/>
        </w:tc>
      </w:tr>
    </w:tbl>
    <w:p w14:paraId="22F25D48" w14:textId="77777777" w:rsidR="00AC0042" w:rsidRDefault="00AC0042">
      <w:pPr>
        <w:rPr>
          <w:lang w:eastAsia="ja-JP"/>
        </w:rPr>
      </w:pPr>
    </w:p>
    <w:p w14:paraId="31083595" w14:textId="260EB0F9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【現在の準備状況】</w:t>
      </w:r>
    </w:p>
    <w:p w14:paraId="6EF74799" w14:textId="77777777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該当するものに</w:t>
      </w:r>
      <w:r>
        <w:rPr>
          <w:lang w:eastAsia="ja-JP"/>
        </w:rPr>
        <w:t xml:space="preserve"> </w:t>
      </w:r>
      <w:r>
        <w:rPr>
          <w:rFonts w:ascii="Segoe UI Symbol" w:hAnsi="Segoe UI Symbol" w:cs="Segoe UI Symbol"/>
          <w:lang w:eastAsia="ja-JP"/>
        </w:rPr>
        <w:t>✓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を入れてください（複数可）</w:t>
      </w:r>
    </w:p>
    <w:p w14:paraId="6352EF5D" w14:textId="460BAEE5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研究疑問がある</w:t>
      </w:r>
    </w:p>
    <w:p w14:paraId="78B0507B" w14:textId="74C6EB09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先行研究を少し調べた</w:t>
      </w:r>
    </w:p>
    <w:p w14:paraId="399B482F" w14:textId="0E33BF4B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倫理審査を検討中／申請中</w:t>
      </w:r>
    </w:p>
    <w:p w14:paraId="7A91F2FB" w14:textId="723E6002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データはすでにある</w:t>
      </w:r>
    </w:p>
    <w:p w14:paraId="09361C57" w14:textId="5DF61CAB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解析方法で悩んでいる</w:t>
      </w:r>
    </w:p>
    <w:p w14:paraId="57E1B953" w14:textId="45B6B459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論文化を見据えている</w:t>
      </w:r>
    </w:p>
    <w:p w14:paraId="098F92ED" w14:textId="77777777" w:rsidR="00AC0042" w:rsidRDefault="00AC0042" w:rsidP="00AC0042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まだ何も決まっていない</w:t>
      </w:r>
    </w:p>
    <w:p w14:paraId="6404458B" w14:textId="77777777" w:rsidR="00AC0042" w:rsidRDefault="00AC0042" w:rsidP="00AC0042">
      <w:pPr>
        <w:rPr>
          <w:lang w:eastAsia="ja-JP"/>
        </w:rPr>
      </w:pPr>
    </w:p>
    <w:p w14:paraId="21D67C80" w14:textId="0D318736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【特に相談したいこと（優先順位が高いもの）】</w:t>
      </w:r>
    </w:p>
    <w:p w14:paraId="215C9345" w14:textId="401CE408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テーマ設定・研究疑問の整理</w:t>
      </w:r>
    </w:p>
    <w:p w14:paraId="162FA7CA" w14:textId="2F64D056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研究デザインの選択</w:t>
      </w:r>
    </w:p>
    <w:p w14:paraId="10685CE7" w14:textId="49994D61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サンプルサイズ・解析方法</w:t>
      </w:r>
    </w:p>
    <w:p w14:paraId="1522C6DD" w14:textId="193A6FC9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倫理審査の考え方</w:t>
      </w:r>
    </w:p>
    <w:p w14:paraId="480559DB" w14:textId="71DF3AEC" w:rsid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論文化・投稿先の選び方</w:t>
      </w:r>
    </w:p>
    <w:p w14:paraId="5B0A2ECA" w14:textId="1054F383" w:rsidR="00AC0042" w:rsidRPr="00AC0042" w:rsidRDefault="00AC0042" w:rsidP="00AC0042">
      <w:pPr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その他（　　　　　　　　　　　）</w:t>
      </w:r>
    </w:p>
    <w:p w14:paraId="06BBB88C" w14:textId="56347A30" w:rsidR="003E739E" w:rsidRDefault="00000000">
      <w:pPr>
        <w:rPr>
          <w:lang w:eastAsia="ja-JP"/>
        </w:rPr>
      </w:pPr>
      <w:r>
        <w:rPr>
          <w:lang w:eastAsia="ja-JP"/>
        </w:rPr>
        <w:lastRenderedPageBreak/>
        <w:t>【臨床での悩み・課題】</w:t>
      </w:r>
    </w:p>
    <w:p w14:paraId="6AA392D9" w14:textId="33A4DCF1" w:rsidR="003E739E" w:rsidRDefault="00AC004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56C799" wp14:editId="32F04C69">
                <wp:simplePos x="0" y="0"/>
                <wp:positionH relativeFrom="column">
                  <wp:posOffset>-6350</wp:posOffset>
                </wp:positionH>
                <wp:positionV relativeFrom="paragraph">
                  <wp:posOffset>255905</wp:posOffset>
                </wp:positionV>
                <wp:extent cx="5435600" cy="2311400"/>
                <wp:effectExtent l="0" t="0" r="12700" b="12700"/>
                <wp:wrapNone/>
                <wp:docPr id="13050975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0" cy="23114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47EE2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（自由記述）</w:t>
                            </w:r>
                          </w:p>
                          <w:p w14:paraId="7314576D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6E6ADAB2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1454CBD6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141C9D3F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28C93ED3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4B7BDC53" w14:textId="77777777" w:rsidR="00AC0042" w:rsidRDefault="00AC0042" w:rsidP="00AC004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56C799" id="正方形/長方形 1" o:spid="_x0000_s1026" style="position:absolute;margin-left:-.5pt;margin-top:20.15pt;width:428pt;height:182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" fillcolor="white [3201]" strokecolor="black [3200]" strokeweight=".5pt">
                <v:textbox>
                  <w:txbxContent>
                    <w:p w14:paraId="00D47EE2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（自由記述）</w:t>
                      </w:r>
                    </w:p>
                    <w:p w14:paraId="7314576D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6E6ADAB2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1454CBD6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141C9D3F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28C93ED3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4B7BDC53" w14:textId="77777777" w:rsidR="00AC0042" w:rsidRDefault="00AC0042" w:rsidP="00AC0042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lang w:eastAsia="ja-JP"/>
        </w:rPr>
        <w:t>・日常臨床で疑問に感じていること</w:t>
      </w:r>
    </w:p>
    <w:p w14:paraId="3F5D7B55" w14:textId="29ADFAED" w:rsidR="00AC0042" w:rsidRDefault="00AC0042">
      <w:pPr>
        <w:rPr>
          <w:lang w:eastAsia="ja-JP"/>
        </w:rPr>
      </w:pPr>
    </w:p>
    <w:p w14:paraId="47CA2294" w14:textId="115E1ADC" w:rsidR="00AC0042" w:rsidRDefault="00AC0042">
      <w:pPr>
        <w:rPr>
          <w:lang w:eastAsia="ja-JP"/>
        </w:rPr>
      </w:pPr>
    </w:p>
    <w:p w14:paraId="1FC7C21A" w14:textId="6F824082" w:rsidR="00AC0042" w:rsidRDefault="00AC0042">
      <w:pPr>
        <w:rPr>
          <w:lang w:eastAsia="ja-JP"/>
        </w:rPr>
      </w:pPr>
    </w:p>
    <w:p w14:paraId="1753A5CF" w14:textId="77777777" w:rsidR="00AC0042" w:rsidRDefault="00AC0042">
      <w:pPr>
        <w:rPr>
          <w:lang w:eastAsia="ja-JP"/>
        </w:rPr>
      </w:pPr>
    </w:p>
    <w:p w14:paraId="2490FB1E" w14:textId="7425EE76" w:rsidR="00AC0042" w:rsidRDefault="00AC0042">
      <w:pPr>
        <w:rPr>
          <w:lang w:eastAsia="ja-JP"/>
        </w:rPr>
      </w:pPr>
    </w:p>
    <w:p w14:paraId="01F5F109" w14:textId="77777777" w:rsidR="00AC0042" w:rsidRDefault="00AC0042">
      <w:pPr>
        <w:rPr>
          <w:rFonts w:hint="eastAsia"/>
          <w:lang w:eastAsia="ja-JP"/>
        </w:rPr>
      </w:pPr>
    </w:p>
    <w:p w14:paraId="3FDC4875" w14:textId="22E12DC0" w:rsidR="00AC0042" w:rsidRDefault="00AC0042">
      <w:pPr>
        <w:rPr>
          <w:rFonts w:hint="eastAsia"/>
          <w:lang w:eastAsia="ja-JP"/>
        </w:rPr>
      </w:pPr>
    </w:p>
    <w:p w14:paraId="28555994" w14:textId="77777777" w:rsidR="00AC0042" w:rsidRDefault="00AC0042"/>
    <w:p w14:paraId="7777BC3A" w14:textId="6FF44D89" w:rsidR="003E739E" w:rsidRDefault="00000000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【相談したい内容</w:t>
      </w:r>
      <w:r w:rsidR="00AC0042">
        <w:rPr>
          <w:rFonts w:hint="eastAsia"/>
          <w:lang w:eastAsia="ja-JP"/>
        </w:rPr>
        <w:t>（例：研究テーマ、研究手法、倫理審査、研究サポートなど）</w:t>
      </w:r>
      <w:r>
        <w:rPr>
          <w:lang w:eastAsia="ja-JP"/>
        </w:rPr>
        <w:t>】</w:t>
      </w:r>
    </w:p>
    <w:p w14:paraId="477CE299" w14:textId="59B459C2" w:rsidR="003E739E" w:rsidRDefault="00AC004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4954" wp14:editId="3AE0F1D0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441950" cy="2311400"/>
                <wp:effectExtent l="0" t="0" r="25400" b="12700"/>
                <wp:wrapNone/>
                <wp:docPr id="16413702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23114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3C6DC" w14:textId="0BBC90E5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（自由記述）</w:t>
                            </w:r>
                          </w:p>
                          <w:p w14:paraId="1F1A42D1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0FD69C98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7E6EDC5E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C723402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75C16127" w14:textId="77777777" w:rsidR="00AC0042" w:rsidRDefault="00AC0042" w:rsidP="00AC0042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55A3AD30" w14:textId="77777777" w:rsidR="00AC0042" w:rsidRDefault="00AC0042" w:rsidP="00AC004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44954" id="_x0000_s1027" style="position:absolute;margin-left:0;margin-top:-.15pt;width:428.5pt;height:18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" fillcolor="white [3201]" strokecolor="black [3200]" strokeweight=".5pt">
                <v:textbox>
                  <w:txbxContent>
                    <w:p w14:paraId="7BB3C6DC" w14:textId="0BBC90E5" w:rsidR="00AC0042" w:rsidRDefault="00AC0042" w:rsidP="00AC004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（自由記述）</w:t>
                      </w:r>
                    </w:p>
                    <w:p w14:paraId="1F1A42D1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0FD69C98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7E6EDC5E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3C723402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75C16127" w14:textId="77777777" w:rsidR="00AC0042" w:rsidRDefault="00AC0042" w:rsidP="00AC0042">
                      <w:pPr>
                        <w:rPr>
                          <w:lang w:eastAsia="ja-JP"/>
                        </w:rPr>
                      </w:pPr>
                    </w:p>
                    <w:p w14:paraId="55A3AD30" w14:textId="77777777" w:rsidR="00AC0042" w:rsidRDefault="00AC0042" w:rsidP="00AC0042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E73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E7B5" w14:textId="77777777" w:rsidR="00E06A0D" w:rsidRDefault="00E06A0D" w:rsidP="000116D2">
      <w:pPr>
        <w:spacing w:after="0" w:line="240" w:lineRule="auto"/>
      </w:pPr>
      <w:r>
        <w:separator/>
      </w:r>
    </w:p>
  </w:endnote>
  <w:endnote w:type="continuationSeparator" w:id="0">
    <w:p w14:paraId="60EA8AF3" w14:textId="77777777" w:rsidR="00E06A0D" w:rsidRDefault="00E06A0D" w:rsidP="0001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3719" w14:textId="77777777" w:rsidR="00E06A0D" w:rsidRDefault="00E06A0D" w:rsidP="000116D2">
      <w:pPr>
        <w:spacing w:after="0" w:line="240" w:lineRule="auto"/>
      </w:pPr>
      <w:r>
        <w:separator/>
      </w:r>
    </w:p>
  </w:footnote>
  <w:footnote w:type="continuationSeparator" w:id="0">
    <w:p w14:paraId="10513B32" w14:textId="77777777" w:rsidR="00E06A0D" w:rsidRDefault="00E06A0D" w:rsidP="0001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184645">
    <w:abstractNumId w:val="8"/>
  </w:num>
  <w:num w:numId="2" w16cid:durableId="1738475564">
    <w:abstractNumId w:val="6"/>
  </w:num>
  <w:num w:numId="3" w16cid:durableId="1712344372">
    <w:abstractNumId w:val="5"/>
  </w:num>
  <w:num w:numId="4" w16cid:durableId="1556160989">
    <w:abstractNumId w:val="4"/>
  </w:num>
  <w:num w:numId="5" w16cid:durableId="859929671">
    <w:abstractNumId w:val="7"/>
  </w:num>
  <w:num w:numId="6" w16cid:durableId="914977134">
    <w:abstractNumId w:val="3"/>
  </w:num>
  <w:num w:numId="7" w16cid:durableId="130682878">
    <w:abstractNumId w:val="2"/>
  </w:num>
  <w:num w:numId="8" w16cid:durableId="1786388557">
    <w:abstractNumId w:val="1"/>
  </w:num>
  <w:num w:numId="9" w16cid:durableId="46466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6D2"/>
    <w:rsid w:val="00034616"/>
    <w:rsid w:val="0006063C"/>
    <w:rsid w:val="0015074B"/>
    <w:rsid w:val="0029639D"/>
    <w:rsid w:val="00326F90"/>
    <w:rsid w:val="003E739E"/>
    <w:rsid w:val="007110F9"/>
    <w:rsid w:val="00724016"/>
    <w:rsid w:val="009B4000"/>
    <w:rsid w:val="00AA1D8D"/>
    <w:rsid w:val="00AC0042"/>
    <w:rsid w:val="00B47730"/>
    <w:rsid w:val="00CB0664"/>
    <w:rsid w:val="00E06A0D"/>
    <w:rsid w:val="00E84F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70FAF"/>
  <w14:defaultImageDpi w14:val="300"/>
  <w15:docId w15:val="{D8BB0A3B-642D-466B-BCA9-9744A7FF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331</Words>
  <Characters>457</Characters>
  <Application>Microsoft Office Word</Application>
  <DocSecurity>0</DocSecurity>
  <Lines>91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北別府 孝輔</cp:lastModifiedBy>
  <cp:revision>6</cp:revision>
  <dcterms:created xsi:type="dcterms:W3CDTF">2026-01-22T04:09:00Z</dcterms:created>
  <dcterms:modified xsi:type="dcterms:W3CDTF">2026-01-22T04:21:00Z</dcterms:modified>
  <cp:category/>
</cp:coreProperties>
</file>